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meditate silently to yourself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instrument with strings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injury hurting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telling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king rules a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doing anything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starting 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borrow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slice of pie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likely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lonely or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 golden calf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amount of valuables that is kept hidden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horse gear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part of a banana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at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multitude or many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fly high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feeling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-3</dc:title>
  <dcterms:created xsi:type="dcterms:W3CDTF">2021-10-11T17:41:03Z</dcterms:created>
  <dcterms:modified xsi:type="dcterms:W3CDTF">2021-10-11T17:41:03Z</dcterms:modified>
</cp:coreProperties>
</file>