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Words: 3rd Grade Week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prey    </w:t>
      </w:r>
      <w:r>
        <w:t xml:space="preserve">   they    </w:t>
      </w:r>
      <w:r>
        <w:t xml:space="preserve">   great    </w:t>
      </w:r>
      <w:r>
        <w:t xml:space="preserve">   than    </w:t>
      </w:r>
      <w:r>
        <w:t xml:space="preserve">   takes    </w:t>
      </w:r>
      <w:r>
        <w:t xml:space="preserve">   waved    </w:t>
      </w:r>
      <w:r>
        <w:t xml:space="preserve">   playing    </w:t>
      </w:r>
      <w:r>
        <w:t xml:space="preserve">   always    </w:t>
      </w:r>
      <w:r>
        <w:t xml:space="preserve">   away    </w:t>
      </w:r>
      <w:r>
        <w:t xml:space="preserve">   afraid    </w:t>
      </w:r>
      <w:r>
        <w:t xml:space="preserve">   eight    </w:t>
      </w:r>
      <w:r>
        <w:t xml:space="preserve">   catch    </w:t>
      </w:r>
      <w:r>
        <w:t xml:space="preserve">   stand    </w:t>
      </w:r>
      <w:r>
        <w:t xml:space="preserve">   ask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Words: 3rd Grade Week 1 </dc:title>
  <dcterms:created xsi:type="dcterms:W3CDTF">2021-10-11T17:46:36Z</dcterms:created>
  <dcterms:modified xsi:type="dcterms:W3CDTF">2021-10-11T17:46:36Z</dcterms:modified>
</cp:coreProperties>
</file>