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4-29-19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harmless    </w:t>
      </w:r>
      <w:r>
        <w:t xml:space="preserve">   abanon    </w:t>
      </w:r>
      <w:r>
        <w:t xml:space="preserve">   combine    </w:t>
      </w:r>
      <w:r>
        <w:t xml:space="preserve">   definite    </w:t>
      </w:r>
      <w:r>
        <w:t xml:space="preserve">   would    </w:t>
      </w:r>
      <w:r>
        <w:t xml:space="preserve">   work    </w:t>
      </w:r>
      <w:r>
        <w:t xml:space="preserve">   wish    </w:t>
      </w:r>
      <w:r>
        <w:t xml:space="preserve">   why    </w:t>
      </w:r>
      <w:r>
        <w:t xml:space="preserve">   which    </w:t>
      </w:r>
      <w:r>
        <w:t xml:space="preserve">   wash    </w:t>
      </w:r>
      <w:r>
        <w:t xml:space="preserve">   open    </w:t>
      </w:r>
      <w:r>
        <w:t xml:space="preserve">   once    </w:t>
      </w:r>
      <w:r>
        <w:t xml:space="preserve">   old    </w:t>
      </w:r>
      <w:r>
        <w:t xml:space="preserve">   unlikely    </w:t>
      </w:r>
      <w:r>
        <w:t xml:space="preserve">   unafraid    </w:t>
      </w:r>
      <w:r>
        <w:t xml:space="preserve">   unfold    </w:t>
      </w:r>
      <w:r>
        <w:t xml:space="preserve">   unload    </w:t>
      </w:r>
      <w:r>
        <w:t xml:space="preserve">   unhappy    </w:t>
      </w:r>
      <w:r>
        <w:t xml:space="preserve">   unfair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4-29-19</dc:title>
  <dcterms:created xsi:type="dcterms:W3CDTF">2021-10-11T17:43:22Z</dcterms:created>
  <dcterms:modified xsi:type="dcterms:W3CDTF">2021-10-11T17:43:22Z</dcterms:modified>
</cp:coreProperties>
</file>