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joint or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extreme pleasure or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mental life /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unstable situation of extreme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simplest and lightest and most abundant element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follow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Maintenance of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boy is big and powerful, starting with M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Expect or need, we ........ begins with R 7 letters to complete daily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a parcel to an address is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or force of personality starting with D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or die down, the pain did ............. begins with S after taking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 or confront with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Tropical cyclone occurring in the Western Pacific or Indian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increase in size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4</dc:title>
  <dcterms:created xsi:type="dcterms:W3CDTF">2021-10-11T17:43:24Z</dcterms:created>
  <dcterms:modified xsi:type="dcterms:W3CDTF">2021-10-11T17:43:24Z</dcterms:modified>
</cp:coreProperties>
</file>