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kindest    </w:t>
      </w:r>
      <w:r>
        <w:t xml:space="preserve">   quicker    </w:t>
      </w:r>
      <w:r>
        <w:t xml:space="preserve">   beautiful    </w:t>
      </w:r>
      <w:r>
        <w:t xml:space="preserve">   tasteless    </w:t>
      </w:r>
      <w:r>
        <w:t xml:space="preserve">   tricycle    </w:t>
      </w:r>
      <w:r>
        <w:t xml:space="preserve">   rewrite    </w:t>
      </w:r>
      <w:r>
        <w:t xml:space="preserve">   preview    </w:t>
      </w:r>
      <w:r>
        <w:t xml:space="preserve">   infinity    </w:t>
      </w:r>
      <w:r>
        <w:t xml:space="preserve">   biweekly    </w:t>
      </w:r>
      <w:r>
        <w:t xml:space="preserve">   export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</dc:title>
  <dcterms:created xsi:type="dcterms:W3CDTF">2021-10-11T17:41:29Z</dcterms:created>
  <dcterms:modified xsi:type="dcterms:W3CDTF">2021-10-11T17:41:29Z</dcterms:modified>
</cp:coreProperties>
</file>