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Wheat    </w:t>
      </w:r>
      <w:r>
        <w:t xml:space="preserve">   Willow    </w:t>
      </w:r>
      <w:r>
        <w:t xml:space="preserve">   Bleachers    </w:t>
      </w:r>
      <w:r>
        <w:t xml:space="preserve">   Complain    </w:t>
      </w:r>
      <w:r>
        <w:t xml:space="preserve">   Entertain    </w:t>
      </w:r>
      <w:r>
        <w:t xml:space="preserve">   Thrown    </w:t>
      </w:r>
      <w:r>
        <w:t xml:space="preserve">   Float    </w:t>
      </w:r>
      <w:r>
        <w:t xml:space="preserve">   Sunday    </w:t>
      </w:r>
      <w:r>
        <w:t xml:space="preserve">   Braid    </w:t>
      </w:r>
      <w:r>
        <w:t xml:space="preserve">   Peach    </w:t>
      </w:r>
      <w:r>
        <w:t xml:space="preserve">   Cheese    </w:t>
      </w:r>
      <w:r>
        <w:t xml:space="preserve">   Shadow    </w:t>
      </w:r>
      <w:r>
        <w:t xml:space="preserve">   Window    </w:t>
      </w:r>
      <w:r>
        <w:t xml:space="preserve">   Display    </w:t>
      </w:r>
      <w:r>
        <w:t xml:space="preserve">   Coach    </w:t>
      </w:r>
      <w:r>
        <w:t xml:space="preserve">   Grain    </w:t>
      </w:r>
      <w:r>
        <w:t xml:space="preserve">   Dream    </w:t>
      </w:r>
      <w:r>
        <w:t xml:space="preserve">   Teeth    </w:t>
      </w:r>
      <w:r>
        <w:t xml:space="preserve">   Agree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</dc:title>
  <dcterms:created xsi:type="dcterms:W3CDTF">2021-10-11T17:45:07Z</dcterms:created>
  <dcterms:modified xsi:type="dcterms:W3CDTF">2021-10-11T17:45:07Z</dcterms:modified>
</cp:coreProperties>
</file>