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#7 Initial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use    </w:t>
      </w:r>
      <w:r>
        <w:t xml:space="preserve">   there    </w:t>
      </w:r>
      <w:r>
        <w:t xml:space="preserve">   have    </w:t>
      </w:r>
      <w:r>
        <w:t xml:space="preserve">   out    </w:t>
      </w:r>
      <w:r>
        <w:t xml:space="preserve">   their    </w:t>
      </w:r>
      <w:r>
        <w:t xml:space="preserve">   prop    </w:t>
      </w:r>
      <w:r>
        <w:t xml:space="preserve">   glad    </w:t>
      </w:r>
      <w:r>
        <w:t xml:space="preserve">   grab    </w:t>
      </w:r>
      <w:r>
        <w:t xml:space="preserve">   trash    </w:t>
      </w:r>
      <w:r>
        <w:t xml:space="preserve">   flash    </w:t>
      </w:r>
      <w:r>
        <w:t xml:space="preserve">   plum    </w:t>
      </w:r>
      <w:r>
        <w:t xml:space="preserve">   frog    </w:t>
      </w:r>
      <w:r>
        <w:t xml:space="preserve">   drop    </w:t>
      </w:r>
      <w:r>
        <w:t xml:space="preserve">   blush    </w:t>
      </w:r>
      <w:r>
        <w:t xml:space="preserve">   grip    </w:t>
      </w:r>
      <w:r>
        <w:t xml:space="preserve">   drip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#7 Initial Blends</dc:title>
  <dcterms:created xsi:type="dcterms:W3CDTF">2021-10-11T17:41:52Z</dcterms:created>
  <dcterms:modified xsi:type="dcterms:W3CDTF">2021-10-11T17:41:52Z</dcterms:modified>
</cp:coreProperties>
</file>