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91-100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to ingredients to make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save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drink and ________ your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weak, but he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or something is with you, not absent.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Sad and lonely.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apples, peaches or pears are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this to butter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drive and determination to accel.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__________ ourselves before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your smartness.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God doesn't give use deserved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and majesty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surprise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Advice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sponge does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Dirt, or the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91-100</dc:title>
  <dcterms:created xsi:type="dcterms:W3CDTF">2021-10-11T17:43:28Z</dcterms:created>
  <dcterms:modified xsi:type="dcterms:W3CDTF">2021-10-11T17:43:28Z</dcterms:modified>
</cp:coreProperties>
</file>