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- 9/29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appoint or decree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arm from the wrist 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before the season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after the end of the colonial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 of danger or possible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careful consideration of what will be necessary or may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item or thing that is thought of or added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judgment before something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taste after you have eaten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happens after a war has been stopped or resolved, happens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word that helps to express the relation of another word or element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word, letter or number placed before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after the season has concluded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that already exists is said to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already been determined before an actual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awareness of something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dominate or engross the mind to the exclusion of other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introduction to a book, typically by a person other than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area in front of a large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happens after the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happening prior to the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happens before a war begins, happens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from noon to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concluding section in a book, typically by a person other than the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- 9/29</dc:title>
  <dcterms:created xsi:type="dcterms:W3CDTF">2021-10-11T17:41:12Z</dcterms:created>
  <dcterms:modified xsi:type="dcterms:W3CDTF">2021-10-11T17:41:12Z</dcterms:modified>
</cp:coreProperties>
</file>