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Words 9/30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Broke into tiny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make someone laugh or smile.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sound that repeats because of sound waves bouncing off a hard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raise your shoulders to show that you don't know.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Bothering someone who is buxy doing something quietly.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make someone extremely surprised.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Practicing to get ready for a public performance.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stop something from shaking.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Moved in time to music.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make a sound quieter or less clear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Pulling something along the 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bend legs and lower the body.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Words 9/30</dc:title>
  <dcterms:created xsi:type="dcterms:W3CDTF">2021-10-11T17:43:36Z</dcterms:created>
  <dcterms:modified xsi:type="dcterms:W3CDTF">2021-10-11T17:43:36Z</dcterms:modified>
</cp:coreProperties>
</file>