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Spelling Words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call it hot chocolate or hot....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bow_____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five W's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words in one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Independence day 4th of_______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Disagreement can lead to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Upper part of leg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cream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has two wheels and you can pedal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by the sink in a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_______truck is used haul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dawn and sunrise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Spelling Words Activity</dc:title>
  <dcterms:created xsi:type="dcterms:W3CDTF">2021-10-10T23:45:08Z</dcterms:created>
  <dcterms:modified xsi:type="dcterms:W3CDTF">2021-10-10T23:45:08Z</dcterms:modified>
</cp:coreProperties>
</file>