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Batch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about by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statement of the exact meaning of a word, especially in a dictionary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making of articles on a large scale using machinery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an attempt or effort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view or judgment formed about something, not necessarily based on fact or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Giving out or reflecting bright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deprived of or cease to have or retain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 known or seen or not meant to be known or seen by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Giving out or reflecting a lot of light; 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Of, from, in, or characteristic of a country or language other than one’s 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Perhaps; possibly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Equipment in a home, workplace, studio, theater, or street for producing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Force or oblige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 much or as many as required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being away from a place or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Easily seen or noticed; clear or apparent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confirm or support a point or idea just mentioned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Batch 1</dc:title>
  <dcterms:created xsi:type="dcterms:W3CDTF">2021-10-11T17:42:58Z</dcterms:created>
  <dcterms:modified xsi:type="dcterms:W3CDTF">2021-10-11T17:42:58Z</dcterms:modified>
</cp:coreProperties>
</file>