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&amp; Cardigan Jones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murmur    </w:t>
      </w:r>
      <w:r>
        <w:t xml:space="preserve">   convinced    </w:t>
      </w:r>
      <w:r>
        <w:t xml:space="preserve">   guilty    </w:t>
      </w:r>
      <w:r>
        <w:t xml:space="preserve">   trial    </w:t>
      </w:r>
      <w:r>
        <w:t xml:space="preserve">   pointed    </w:t>
      </w:r>
      <w:r>
        <w:t xml:space="preserve">   honest    </w:t>
      </w:r>
      <w:r>
        <w:t xml:space="preserve">   jury    </w:t>
      </w:r>
      <w:r>
        <w:t xml:space="preserve">   grow    </w:t>
      </w:r>
      <w:r>
        <w:t xml:space="preserve">   got    </w:t>
      </w:r>
      <w:r>
        <w:t xml:space="preserve">   full    </w:t>
      </w:r>
      <w:r>
        <w:t xml:space="preserve">   far    </w:t>
      </w:r>
      <w:r>
        <w:t xml:space="preserve">   fall    </w:t>
      </w:r>
      <w:r>
        <w:t xml:space="preserve">   price    </w:t>
      </w:r>
      <w:r>
        <w:t xml:space="preserve">   twice    </w:t>
      </w:r>
      <w:r>
        <w:t xml:space="preserve">   sprain    </w:t>
      </w:r>
      <w:r>
        <w:t xml:space="preserve">   train    </w:t>
      </w:r>
      <w:r>
        <w:t xml:space="preserve">   sight    </w:t>
      </w:r>
      <w:r>
        <w:t xml:space="preserve">   fright    </w:t>
      </w:r>
      <w:r>
        <w:t xml:space="preserve">   they    </w:t>
      </w:r>
      <w:r>
        <w:t xml:space="preserve">   prey    </w:t>
      </w:r>
      <w:r>
        <w:t xml:space="preserve">   sheet    </w:t>
      </w:r>
      <w:r>
        <w:t xml:space="preserve">   beet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&amp; Cardigan Jones</dc:title>
  <dcterms:created xsi:type="dcterms:W3CDTF">2021-10-11T17:41:06Z</dcterms:created>
  <dcterms:modified xsi:type="dcterms:W3CDTF">2021-10-11T17:41:06Z</dcterms:modified>
</cp:coreProperties>
</file>