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Consonant + 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hustle    </w:t>
      </w:r>
      <w:r>
        <w:t xml:space="preserve">   whistle    </w:t>
      </w:r>
      <w:r>
        <w:t xml:space="preserve">   maple    </w:t>
      </w:r>
      <w:r>
        <w:t xml:space="preserve">   turtle    </w:t>
      </w:r>
      <w:r>
        <w:t xml:space="preserve">   eagle    </w:t>
      </w:r>
      <w:r>
        <w:t xml:space="preserve">   freckle    </w:t>
      </w:r>
      <w:r>
        <w:t xml:space="preserve">   popsicle    </w:t>
      </w:r>
      <w:r>
        <w:t xml:space="preserve">   measles    </w:t>
      </w:r>
      <w:r>
        <w:t xml:space="preserve">   drizzle    </w:t>
      </w:r>
      <w:r>
        <w:t xml:space="preserve">   rifle    </w:t>
      </w:r>
      <w:r>
        <w:t xml:space="preserve">   sniffle    </w:t>
      </w:r>
      <w:r>
        <w:t xml:space="preserve">   puddle    </w:t>
      </w:r>
      <w:r>
        <w:t xml:space="preserve">   handle    </w:t>
      </w:r>
      <w:r>
        <w:t xml:space="preserve">   grumble    </w:t>
      </w:r>
      <w:r>
        <w:t xml:space="preserve">   marble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Consonant + le</dc:title>
  <dcterms:created xsi:type="dcterms:W3CDTF">2021-10-11T17:44:50Z</dcterms:created>
  <dcterms:modified xsi:type="dcterms:W3CDTF">2021-10-11T17:44:50Z</dcterms:modified>
</cp:coreProperties>
</file>