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apple is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go see animals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kind of plat that starts with a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put this in your book to mark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Fix the couch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 your education where do you go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 ________ gum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put cold things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 wear ________  to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love chocolate chip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past tense of grow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kind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or False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are a kind of pasta you use in spaghetti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 is filled with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Crossword</dc:title>
  <dcterms:created xsi:type="dcterms:W3CDTF">2021-10-11T17:44:33Z</dcterms:created>
  <dcterms:modified xsi:type="dcterms:W3CDTF">2021-10-11T17:44:33Z</dcterms:modified>
</cp:coreProperties>
</file>