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Warm, yellow rays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someone your word of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Rhymes with "either".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ask someone to come over.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child in a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being brave.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side of a 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gifts given to Baby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girl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St. Ignatius of Loyola was one of these.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spring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likes to eat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wish and blow!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toy or gem.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Comes out of your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nose is usually in this part of your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fun to do on a sunny day around lunchtime.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Little buds on 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metal circle.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Crossword</dc:title>
  <dcterms:created xsi:type="dcterms:W3CDTF">2021-10-11T17:44:56Z</dcterms:created>
  <dcterms:modified xsi:type="dcterms:W3CDTF">2021-10-11T17:44:56Z</dcterms:modified>
</cp:coreProperties>
</file>