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Words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award you get for being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on behalf of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encouraging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Introduction, Paragraph 1, Para 2, Para 3,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math starting with 'a'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people in fictional movies and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for mum and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They're, there and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- Crossword</dc:title>
  <dcterms:created xsi:type="dcterms:W3CDTF">2021-10-11T17:41:01Z</dcterms:created>
  <dcterms:modified xsi:type="dcterms:W3CDTF">2021-10-11T17:41:01Z</dcterms:modified>
</cp:coreProperties>
</file>