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bench of judges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fine branching blood vessel near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of refuge/rest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Advice provided by a nutritionist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amazing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work done without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being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use this when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passed down from your mum or dad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surreal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Compulsory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river coming out of a bigger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Narration of sporting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opponent in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of high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a _____________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that way for a short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considered as a privilege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Crossword</dc:title>
  <dcterms:created xsi:type="dcterms:W3CDTF">2021-10-11T17:43:18Z</dcterms:created>
  <dcterms:modified xsi:type="dcterms:W3CDTF">2021-10-11T17:43:18Z</dcterms:modified>
</cp:coreProperties>
</file>