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 oneself in a lively and noisy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amount, level, or extent to which something happens or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joint between the thigh and the lower leg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daughter of one's brother or sister, or of one's brother-in-law or sister-in-law.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cause, explanation, or justification for an action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round stone fruit with juicy yellow flesh and downy pinkish-yellow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in price; worth more than its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short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(someone) to believe something that is not true, typically in order to gain some personal advantage.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loud, harsh, squealing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between 13 and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reassurance and relaxation following release from anxiety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ruler of an independent state, especially one who inherits the position by right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(an area) by brushing away dirt or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thin line or mark of a different substance or color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or printed statement acknowledging that something has been paid for or that goods have been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garment that wholly or partly covers a person's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wanting to do or have something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leader or ruler of a people or clan.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 Puzzle</dc:title>
  <dcterms:created xsi:type="dcterms:W3CDTF">2021-10-11T17:43:35Z</dcterms:created>
  <dcterms:modified xsi:type="dcterms:W3CDTF">2021-10-11T17:43:35Z</dcterms:modified>
</cp:coreProperties>
</file>