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gather or carry a group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after or along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encouraged or inspired by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tells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prediction for things such as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soil and rocks are worn away after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after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love and respect someone a 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after October and before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do after you chew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 or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used when something happens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after September and before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 with 8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Crossword Puzzle</dc:title>
  <dcterms:created xsi:type="dcterms:W3CDTF">2021-10-11T17:42:31Z</dcterms:created>
  <dcterms:modified xsi:type="dcterms:W3CDTF">2021-10-11T17:42:31Z</dcterms:modified>
</cp:coreProperties>
</file>