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Words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race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prince A son of a king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face  Front part of your body where is  the mouse, eyes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fancy  Fine,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cycle Complete series of occurrences that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 A monetary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cell Small room as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dance  Move your feet to the rhythm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 A large or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circle  A round plane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Crossword Puzzle</dc:title>
  <dcterms:created xsi:type="dcterms:W3CDTF">2021-10-11T17:44:04Z</dcterms:created>
  <dcterms:modified xsi:type="dcterms:W3CDTF">2021-10-11T17:44:04Z</dcterms:modified>
</cp:coreProperties>
</file>