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"I'll have a brownie even ______ I like cake better."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pay the bus ____ to go onto the bus.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11th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pay _________ to go to a movie.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think I have 15 pounds but that might not be the ______ amount.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equivalent to Two-Eighths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___________for how many books one person can take out from the library at one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planet that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"This is a ____ way to share a biscuit."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 Puzzle</dc:title>
  <dcterms:created xsi:type="dcterms:W3CDTF">2021-10-11T17:43:32Z</dcterms:created>
  <dcterms:modified xsi:type="dcterms:W3CDTF">2021-10-11T17:43:32Z</dcterms:modified>
</cp:coreProperties>
</file>