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spell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again or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make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bounce back or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hear to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have to much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not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build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Does not make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Wrongly quote or say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read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print, or write, the wrong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to much or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not receive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wind again or backwards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read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 Puzzle</dc:title>
  <dcterms:created xsi:type="dcterms:W3CDTF">2021-10-11T17:43:42Z</dcterms:created>
  <dcterms:modified xsi:type="dcterms:W3CDTF">2021-10-11T17:43:42Z</dcterms:modified>
</cp:coreProperties>
</file>