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subjugating by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Adhering to moral principals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agreement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a verbal commitment by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just or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being unjust or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having little or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Imparting strength and vitality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 quantity not able to fulfill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keeping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being essentially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possibility for a favorable combination of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having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longing for something better than the present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no shelter or sustenance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 </dc:title>
  <dcterms:created xsi:type="dcterms:W3CDTF">2021-10-11T17:43:40Z</dcterms:created>
  <dcterms:modified xsi:type="dcterms:W3CDTF">2021-10-11T17:43:40Z</dcterms:modified>
</cp:coreProperties>
</file>