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turning an object around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phone receives a text you can feel the __________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20-sided 3D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less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mathematical language - flipping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3D shape made by revolving a circle around the rim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bright 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compact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</dc:title>
  <dcterms:created xsi:type="dcterms:W3CDTF">2021-10-11T17:44:19Z</dcterms:created>
  <dcterms:modified xsi:type="dcterms:W3CDTF">2021-10-11T17:44:19Z</dcterms:modified>
</cp:coreProperties>
</file>