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Words,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crisp    </w:t>
      </w:r>
      <w:r>
        <w:t xml:space="preserve">   dance    </w:t>
      </w:r>
      <w:r>
        <w:t xml:space="preserve">   edge    </w:t>
      </w:r>
      <w:r>
        <w:t xml:space="preserve">   fancy    </w:t>
      </w:r>
      <w:r>
        <w:t xml:space="preserve">   fantastic    </w:t>
      </w:r>
      <w:r>
        <w:t xml:space="preserve">   fluffy    </w:t>
      </w:r>
      <w:r>
        <w:t xml:space="preserve">   grand    </w:t>
      </w:r>
      <w:r>
        <w:t xml:space="preserve">   half    </w:t>
      </w:r>
      <w:r>
        <w:t xml:space="preserve">   said    </w:t>
      </w:r>
      <w:r>
        <w:t xml:space="preserve">   tremble    </w:t>
      </w:r>
      <w:r>
        <w:t xml:space="preserve">   use    </w:t>
      </w:r>
      <w:r>
        <w:t xml:space="preserve">   were    </w:t>
      </w:r>
      <w:r>
        <w:t xml:space="preserve">   who    </w:t>
      </w:r>
      <w:r>
        <w:t xml:space="preserve">   wreck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Words, Dessert</dc:title>
  <dcterms:created xsi:type="dcterms:W3CDTF">2021-10-11T17:45:22Z</dcterms:created>
  <dcterms:modified xsi:type="dcterms:W3CDTF">2021-10-11T17:45:22Z</dcterms:modified>
</cp:coreProperties>
</file>