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EL English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You’re    </w:t>
      </w:r>
      <w:r>
        <w:t xml:space="preserve">   Written    </w:t>
      </w:r>
      <w:r>
        <w:t xml:space="preserve">   Worse    </w:t>
      </w:r>
      <w:r>
        <w:t xml:space="preserve">   Whose    </w:t>
      </w:r>
      <w:r>
        <w:t xml:space="preserve">   Whether    </w:t>
      </w:r>
      <w:r>
        <w:t xml:space="preserve">   Wednesday    </w:t>
      </w:r>
      <w:r>
        <w:t xml:space="preserve">   Toward    </w:t>
      </w:r>
      <w:r>
        <w:t xml:space="preserve">   Though    </w:t>
      </w:r>
      <w:r>
        <w:t xml:space="preserve">   They’re    </w:t>
      </w:r>
      <w:r>
        <w:t xml:space="preserve">   There    </w:t>
      </w:r>
      <w:r>
        <w:t xml:space="preserve">   Their    </w:t>
      </w:r>
      <w:r>
        <w:t xml:space="preserve">   Surround    </w:t>
      </w:r>
      <w:r>
        <w:t xml:space="preserve">   Suppose    </w:t>
      </w:r>
      <w:r>
        <w:t xml:space="preserve">   Straight    </w:t>
      </w:r>
      <w:r>
        <w:t xml:space="preserve">   Stopped    </w:t>
      </w:r>
      <w:r>
        <w:t xml:space="preserve">   Sincerely    </w:t>
      </w:r>
      <w:r>
        <w:t xml:space="preserve">   Since    </w:t>
      </w:r>
      <w:r>
        <w:t xml:space="preserve">   Schedule    </w:t>
      </w:r>
      <w:r>
        <w:t xml:space="preserve">   Safe    </w:t>
      </w:r>
      <w:r>
        <w:t xml:space="preserve">   Receive    </w:t>
      </w:r>
      <w:r>
        <w:t xml:space="preserve">   Quite    </w:t>
      </w:r>
      <w:r>
        <w:t xml:space="preserve">   Quit    </w:t>
      </w:r>
      <w:r>
        <w:t xml:space="preserve">    Pleasure    </w:t>
      </w:r>
      <w:r>
        <w:t xml:space="preserve">   Permit    </w:t>
      </w:r>
      <w:r>
        <w:t xml:space="preserve">   Ought    </w:t>
      </w:r>
      <w:r>
        <w:t xml:space="preserve">   Obey    </w:t>
      </w:r>
      <w:r>
        <w:t xml:space="preserve">   Notice    </w:t>
      </w:r>
      <w:r>
        <w:t xml:space="preserve">   Message    </w:t>
      </w:r>
      <w:r>
        <w:t xml:space="preserve">   Lose    </w:t>
      </w:r>
      <w:r>
        <w:t xml:space="preserve">   Increase    </w:t>
      </w:r>
      <w:r>
        <w:t xml:space="preserve">   Here    </w:t>
      </w:r>
      <w:r>
        <w:t xml:space="preserve">   Heard    </w:t>
      </w:r>
      <w:r>
        <w:t xml:space="preserve">   Hear    </w:t>
      </w:r>
      <w:r>
        <w:t xml:space="preserve">   Enough    </w:t>
      </w:r>
      <w:r>
        <w:t xml:space="preserve">   Different    </w:t>
      </w:r>
      <w:r>
        <w:t xml:space="preserve">   Difference    </w:t>
      </w:r>
      <w:r>
        <w:t xml:space="preserve">   Decide    </w:t>
      </w:r>
      <w:r>
        <w:t xml:space="preserve">   Consider    </w:t>
      </w:r>
      <w:r>
        <w:t xml:space="preserve">   Chose    </w:t>
      </w:r>
      <w:r>
        <w:t xml:space="preserve">   Choose    </w:t>
      </w:r>
      <w:r>
        <w:t xml:space="preserve">   Certain    </w:t>
      </w:r>
      <w:r>
        <w:t xml:space="preserve">   Caught    </w:t>
      </w:r>
      <w:r>
        <w:t xml:space="preserve">   Carries    </w:t>
      </w:r>
      <w:r>
        <w:t xml:space="preserve">   Brought    </w:t>
      </w:r>
      <w:r>
        <w:t xml:space="preserve">   Bought    </w:t>
      </w:r>
      <w:r>
        <w:t xml:space="preserve">   Although    </w:t>
      </w:r>
      <w:r>
        <w:t xml:space="preserve">   Aloud    </w:t>
      </w:r>
      <w:r>
        <w:t xml:space="preserve">   Agreed    </w:t>
      </w:r>
      <w:r>
        <w:t xml:space="preserve">   A 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EL English 1</dc:title>
  <dcterms:created xsi:type="dcterms:W3CDTF">2021-10-11T17:43:40Z</dcterms:created>
  <dcterms:modified xsi:type="dcterms:W3CDTF">2021-10-11T17:43:40Z</dcterms:modified>
</cp:coreProperties>
</file>