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Words For School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unusual    </w:t>
      </w:r>
      <w:r>
        <w:t xml:space="preserve">   untie    </w:t>
      </w:r>
      <w:r>
        <w:t xml:space="preserve">   unstable    </w:t>
      </w:r>
      <w:r>
        <w:t xml:space="preserve">   unnamed    </w:t>
      </w:r>
      <w:r>
        <w:t xml:space="preserve">   uneven    </w:t>
      </w:r>
      <w:r>
        <w:t xml:space="preserve">   under    </w:t>
      </w:r>
      <w:r>
        <w:t xml:space="preserve">   uncover    </w:t>
      </w:r>
      <w:r>
        <w:t xml:space="preserve">   misuse    </w:t>
      </w:r>
      <w:r>
        <w:t xml:space="preserve">   mistreat    </w:t>
      </w:r>
      <w:r>
        <w:t xml:space="preserve">   mistake    </w:t>
      </w:r>
      <w:r>
        <w:t xml:space="preserve">   misspell    </w:t>
      </w:r>
      <w:r>
        <w:t xml:space="preserve">   missile    </w:t>
      </w:r>
      <w:r>
        <w:t xml:space="preserve">   misplace    </w:t>
      </w:r>
      <w:r>
        <w:t xml:space="preserve">   mismatch    </w:t>
      </w:r>
      <w:r>
        <w:t xml:space="preserve">   misbehave    </w:t>
      </w:r>
      <w:r>
        <w:t xml:space="preserve">   entrust    </w:t>
      </w:r>
      <w:r>
        <w:t xml:space="preserve">   enrage    </w:t>
      </w:r>
      <w:r>
        <w:t xml:space="preserve">   enough    </w:t>
      </w:r>
      <w:r>
        <w:t xml:space="preserve">   enlarge    </w:t>
      </w:r>
      <w:r>
        <w:t xml:space="preserve">   enjoy    </w:t>
      </w:r>
      <w:r>
        <w:t xml:space="preserve">   enforce    </w:t>
      </w:r>
      <w:r>
        <w:t xml:space="preserve">   enable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For School 5</dc:title>
  <dcterms:created xsi:type="dcterms:W3CDTF">2021-10-11T17:43:48Z</dcterms:created>
  <dcterms:modified xsi:type="dcterms:W3CDTF">2021-10-11T17:43:48Z</dcterms:modified>
</cp:coreProperties>
</file>