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For School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belly    </w:t>
      </w:r>
      <w:r>
        <w:t xml:space="preserve">   finally    </w:t>
      </w:r>
      <w:r>
        <w:t xml:space="preserve">   really    </w:t>
      </w:r>
      <w:r>
        <w:t xml:space="preserve">   costly    </w:t>
      </w:r>
      <w:r>
        <w:t xml:space="preserve">   certainly    </w:t>
      </w:r>
      <w:r>
        <w:t xml:space="preserve">   avidly    </w:t>
      </w:r>
      <w:r>
        <w:t xml:space="preserve">   loudly    </w:t>
      </w:r>
      <w:r>
        <w:t xml:space="preserve">   awareness    </w:t>
      </w:r>
      <w:r>
        <w:t xml:space="preserve">   stillness    </w:t>
      </w:r>
      <w:r>
        <w:t xml:space="preserve">   darkness    </w:t>
      </w:r>
      <w:r>
        <w:t xml:space="preserve">   goodness    </w:t>
      </w:r>
      <w:r>
        <w:t xml:space="preserve">   coolness    </w:t>
      </w:r>
      <w:r>
        <w:t xml:space="preserve">   limitless    </w:t>
      </w:r>
      <w:r>
        <w:t xml:space="preserve">   spotless    </w:t>
      </w:r>
      <w:r>
        <w:t xml:space="preserve">   endless    </w:t>
      </w:r>
      <w:r>
        <w:t xml:space="preserve">   effortless    </w:t>
      </w:r>
      <w:r>
        <w:t xml:space="preserve">   painless    </w:t>
      </w:r>
      <w:r>
        <w:t xml:space="preserve">   respectful    </w:t>
      </w:r>
      <w:r>
        <w:t xml:space="preserve">   wonderful    </w:t>
      </w:r>
      <w:r>
        <w:t xml:space="preserve">   careful    </w:t>
      </w:r>
      <w:r>
        <w:t xml:space="preserve">   peaceful    </w:t>
      </w:r>
      <w:r>
        <w:t xml:space="preserve">   thoughtful    </w:t>
      </w:r>
      <w:r>
        <w:t xml:space="preserve">   stressful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School 7</dc:title>
  <dcterms:created xsi:type="dcterms:W3CDTF">2021-10-11T17:43:53Z</dcterms:created>
  <dcterms:modified xsi:type="dcterms:W3CDTF">2021-10-11T17:43:53Z</dcterms:modified>
</cp:coreProperties>
</file>