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Group 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has the ____ in his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Hope Santa will be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house is 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 not your toy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 mom will be home in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cat had lots of 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Did you see the _____ in the yard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_____ the birds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We____ the game!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 is so 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cousin turned _____ years 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tree had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 grandma is going to be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_____house is decorated with Christmas lights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Group B</dc:title>
  <dcterms:created xsi:type="dcterms:W3CDTF">2021-10-11T17:43:53Z</dcterms:created>
  <dcterms:modified xsi:type="dcterms:W3CDTF">2021-10-11T17:43:53Z</dcterms:modified>
</cp:coreProperties>
</file>