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Homework 4-11-19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WILD    </w:t>
      </w:r>
      <w:r>
        <w:t xml:space="preserve">   HEART    </w:t>
      </w:r>
      <w:r>
        <w:t xml:space="preserve">   LAUNDRY    </w:t>
      </w:r>
      <w:r>
        <w:t xml:space="preserve">   BECAUSE    </w:t>
      </w:r>
      <w:r>
        <w:t xml:space="preserve">   SAUCE    </w:t>
      </w:r>
      <w:r>
        <w:t xml:space="preserve">   PAUSE    </w:t>
      </w:r>
      <w:r>
        <w:t xml:space="preserve">   LAUNCH    </w:t>
      </w:r>
      <w:r>
        <w:t xml:space="preserve">   HAUNT    </w:t>
      </w:r>
      <w:r>
        <w:t xml:space="preserve">   RETAUGHT    </w:t>
      </w:r>
      <w:r>
        <w:t xml:space="preserve">   DAUGHTER    </w:t>
      </w:r>
      <w:r>
        <w:t xml:space="preserve">   CAUGHT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Homework 4-11-19</dc:title>
  <dcterms:created xsi:type="dcterms:W3CDTF">2021-10-11T17:44:13Z</dcterms:created>
  <dcterms:modified xsi:type="dcterms:W3CDTF">2021-10-11T17:44:13Z</dcterms:modified>
</cp:coreProperties>
</file>