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Homophones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stripe    </w:t>
      </w:r>
      <w:r>
        <w:t xml:space="preserve">   strip    </w:t>
      </w:r>
      <w:r>
        <w:t xml:space="preserve">   huge    </w:t>
      </w:r>
      <w:r>
        <w:t xml:space="preserve">   hug    </w:t>
      </w:r>
      <w:r>
        <w:t xml:space="preserve">   bread    </w:t>
      </w:r>
      <w:r>
        <w:t xml:space="preserve">   breed    </w:t>
      </w:r>
      <w:r>
        <w:t xml:space="preserve">   quit    </w:t>
      </w:r>
      <w:r>
        <w:t xml:space="preserve">   quite    </w:t>
      </w:r>
      <w:r>
        <w:t xml:space="preserve">   quiet    </w:t>
      </w:r>
      <w:r>
        <w:t xml:space="preserve">   diary    </w:t>
      </w:r>
      <w:r>
        <w:t xml:space="preserve">   dairy    </w:t>
      </w:r>
      <w:r>
        <w:t xml:space="preserve">   spare    </w:t>
      </w:r>
      <w:r>
        <w:t xml:space="preserve">   spear    </w:t>
      </w:r>
      <w:r>
        <w:t xml:space="preserve">   rise    </w:t>
      </w:r>
      <w:r>
        <w:t xml:space="preserve">   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Homophones 1</dc:title>
  <dcterms:created xsi:type="dcterms:W3CDTF">2021-10-11T17:44:34Z</dcterms:created>
  <dcterms:modified xsi:type="dcterms:W3CDTF">2021-10-11T17:44:34Z</dcterms:modified>
</cp:coreProperties>
</file>