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Words: If You Find a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day of the week before Friday and following Wednesday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body below the ribs and above the hips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fifth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distinctive taste of food or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follow the path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row of links or circles joined to each to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remain in the same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tracks made of steel rails along which a train runs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engage in a game or activity for enjoyment and recreation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paved area or surface; sidewalk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story conveying a moral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lowest part or edge of something, especially the part on which it is supported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moisture condensed from the atmosphere that falls visibly in separate drops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fourth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tense of play; for or during which one receives pay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Words: If You Find a Rock</dc:title>
  <dcterms:created xsi:type="dcterms:W3CDTF">2021-10-11T17:45:51Z</dcterms:created>
  <dcterms:modified xsi:type="dcterms:W3CDTF">2021-10-11T17:45:51Z</dcterms:modified>
</cp:coreProperties>
</file>