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Lesson 33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hasn't    </w:t>
      </w:r>
      <w:r>
        <w:t xml:space="preserve">   who's    </w:t>
      </w:r>
      <w:r>
        <w:t xml:space="preserve">   first    </w:t>
      </w:r>
      <w:r>
        <w:t xml:space="preserve">   flipped    </w:t>
      </w:r>
      <w:r>
        <w:t xml:space="preserve">   yard    </w:t>
      </w:r>
      <w:r>
        <w:t xml:space="preserve">   read    </w:t>
      </w:r>
      <w:r>
        <w:t xml:space="preserve">   tear    </w:t>
      </w:r>
      <w:r>
        <w:t xml:space="preserve">   wave    </w:t>
      </w:r>
      <w:r>
        <w:t xml:space="preserve">   duck    </w:t>
      </w:r>
      <w:r>
        <w:t xml:space="preserve">   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Lesson 33 </dc:title>
  <dcterms:created xsi:type="dcterms:W3CDTF">2021-10-11T17:44:11Z</dcterms:created>
  <dcterms:modified xsi:type="dcterms:W3CDTF">2021-10-11T17:44:11Z</dcterms:modified>
</cp:coreProperties>
</file>