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Words! Lets see if u have what it takes!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characteristic    </w:t>
      </w:r>
      <w:r>
        <w:t xml:space="preserve">   condensation    </w:t>
      </w:r>
      <w:r>
        <w:t xml:space="preserve">   density    </w:t>
      </w:r>
      <w:r>
        <w:t xml:space="preserve">   electromagnet    </w:t>
      </w:r>
      <w:r>
        <w:t xml:space="preserve">   essential    </w:t>
      </w:r>
      <w:r>
        <w:t xml:space="preserve">   evaporation    </w:t>
      </w:r>
      <w:r>
        <w:t xml:space="preserve">   exponent    </w:t>
      </w:r>
      <w:r>
        <w:t xml:space="preserve">   geographic    </w:t>
      </w:r>
      <w:r>
        <w:t xml:space="preserve">   junkyard    </w:t>
      </w:r>
      <w:r>
        <w:t xml:space="preserve">   magnetic    </w:t>
      </w:r>
      <w:r>
        <w:t xml:space="preserve">   magnets    </w:t>
      </w:r>
      <w:r>
        <w:t xml:space="preserve">   metal    </w:t>
      </w:r>
      <w:r>
        <w:t xml:space="preserve">   observe    </w:t>
      </w:r>
      <w:r>
        <w:t xml:space="preserve">   particles    </w:t>
      </w:r>
      <w:r>
        <w:t xml:space="preserve">   process    </w:t>
      </w:r>
      <w:r>
        <w:t xml:space="preserve">   property    </w:t>
      </w:r>
      <w:r>
        <w:t xml:space="preserve">   relationship    </w:t>
      </w:r>
      <w:r>
        <w:t xml:space="preserve">   vibrate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Words! Lets see if u have what it takes!</dc:title>
  <dcterms:created xsi:type="dcterms:W3CDTF">2021-10-11T17:45:20Z</dcterms:created>
  <dcterms:modified xsi:type="dcterms:W3CDTF">2021-10-11T17:45:20Z</dcterms:modified>
</cp:coreProperties>
</file>