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tulip    </w:t>
      </w:r>
      <w:r>
        <w:t xml:space="preserve">   stolen    </w:t>
      </w:r>
      <w:r>
        <w:t xml:space="preserve">   spoken    </w:t>
      </w:r>
      <w:r>
        <w:t xml:space="preserve">   clover    </w:t>
      </w:r>
      <w:r>
        <w:t xml:space="preserve">   silence    </w:t>
      </w:r>
      <w:r>
        <w:t xml:space="preserve">   cider    </w:t>
      </w:r>
      <w:r>
        <w:t xml:space="preserve">   diver    </w:t>
      </w:r>
      <w:r>
        <w:t xml:space="preserve">   bison    </w:t>
      </w:r>
      <w:r>
        <w:t xml:space="preserve">   veto    </w:t>
      </w:r>
      <w:r>
        <w:t xml:space="preserve">   secret    </w:t>
      </w:r>
      <w:r>
        <w:t xml:space="preserve">   prevent    </w:t>
      </w:r>
      <w:r>
        <w:t xml:space="preserve">   demand    </w:t>
      </w:r>
      <w:r>
        <w:t xml:space="preserve">   delay    </w:t>
      </w:r>
      <w:r>
        <w:t xml:space="preserve">   defend    </w:t>
      </w:r>
      <w:r>
        <w:t xml:space="preserve">   beyond    </w:t>
      </w:r>
      <w:r>
        <w:t xml:space="preserve">   beside    </w:t>
      </w:r>
      <w:r>
        <w:t xml:space="preserve">   vacancy    </w:t>
      </w:r>
      <w:r>
        <w:t xml:space="preserve">   razor    </w:t>
      </w:r>
      <w:r>
        <w:t xml:space="preserve">   radar    </w:t>
      </w:r>
      <w:r>
        <w:t xml:space="preserve">   famous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Long Vowels</dc:title>
  <dcterms:created xsi:type="dcterms:W3CDTF">2021-10-11T17:41:53Z</dcterms:created>
  <dcterms:modified xsi:type="dcterms:W3CDTF">2021-10-11T17:41:53Z</dcterms:modified>
</cp:coreProperties>
</file>