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May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stopped    </w:t>
      </w:r>
      <w:r>
        <w:t xml:space="preserve">   started    </w:t>
      </w:r>
      <w:r>
        <w:t xml:space="preserve">   sometimes    </w:t>
      </w:r>
      <w:r>
        <w:t xml:space="preserve">   something    </w:t>
      </w:r>
      <w:r>
        <w:t xml:space="preserve">   some    </w:t>
      </w:r>
      <w:r>
        <w:t xml:space="preserve">   school    </w:t>
      </w:r>
      <w:r>
        <w:t xml:space="preserve">   said    </w:t>
      </w:r>
      <w:r>
        <w:t xml:space="preserve">   running    </w:t>
      </w:r>
      <w:r>
        <w:t xml:space="preserve">   received    </w:t>
      </w:r>
      <w:r>
        <w:t xml:space="preserve">   pretty    </w:t>
      </w:r>
      <w:r>
        <w:t xml:space="preserve">   people    </w:t>
      </w:r>
      <w:r>
        <w:t xml:space="preserve">   our    </w:t>
      </w:r>
      <w:r>
        <w:t xml:space="preserve">   once    </w:t>
      </w:r>
      <w:r>
        <w:t xml:space="preserve">   off    </w:t>
      </w:r>
      <w:r>
        <w:t xml:space="preserve">   named    </w:t>
      </w:r>
      <w:r>
        <w:t xml:space="preserve">   name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May 6-10</dc:title>
  <dcterms:created xsi:type="dcterms:W3CDTF">2021-10-11T17:44:10Z</dcterms:created>
  <dcterms:modified xsi:type="dcterms:W3CDTF">2021-10-11T17:44:10Z</dcterms:modified>
</cp:coreProperties>
</file>