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Nov. 5th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buy    </w:t>
      </w:r>
      <w:r>
        <w:t xml:space="preserve">   bye    </w:t>
      </w:r>
      <w:r>
        <w:t xml:space="preserve">   principle    </w:t>
      </w:r>
      <w:r>
        <w:t xml:space="preserve">   principal    </w:t>
      </w:r>
      <w:r>
        <w:t xml:space="preserve">   groan    </w:t>
      </w:r>
      <w:r>
        <w:t xml:space="preserve">   grown    </w:t>
      </w:r>
      <w:r>
        <w:t xml:space="preserve">   you're    </w:t>
      </w:r>
      <w:r>
        <w:t xml:space="preserve">   your    </w:t>
      </w:r>
      <w:r>
        <w:t xml:space="preserve">   break    </w:t>
      </w:r>
      <w:r>
        <w:t xml:space="preserve">   brake    </w:t>
      </w:r>
      <w:r>
        <w:t xml:space="preserve">   board    </w:t>
      </w:r>
      <w:r>
        <w:t xml:space="preserve">   bored    </w:t>
      </w:r>
      <w:r>
        <w:t xml:space="preserve">   piece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Nov. 5th</dc:title>
  <dcterms:created xsi:type="dcterms:W3CDTF">2021-10-11T17:43:06Z</dcterms:created>
  <dcterms:modified xsi:type="dcterms:W3CDTF">2021-10-11T17:43:06Z</dcterms:modified>
</cp:coreProperties>
</file>