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 Number The Stars </w:t>
      </w:r>
    </w:p>
    <w:p>
      <w:pPr>
        <w:pStyle w:val="Questions"/>
      </w:pPr>
      <w:r>
        <w:t xml:space="preserve">1. TRSAICCAS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TSTOEIBAN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NECOMPTT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AOTGBASE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NPTERURIT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SOUMHLDO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LADWED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YAKLN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DBUUOIS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EMSNOL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ITIENCRTA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OSATEABG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HATGYHU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TRIAON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ADIISND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STIHCDOTPIASE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SOAYNEGGU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IGNRELETELB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WDAE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GIONCEAROTNG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 Number The Stars </dc:title>
  <dcterms:created xsi:type="dcterms:W3CDTF">2021-10-11T17:40:57Z</dcterms:created>
  <dcterms:modified xsi:type="dcterms:W3CDTF">2021-10-11T17:40:57Z</dcterms:modified>
</cp:coreProperties>
</file>