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O and E as in Joke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trove    </w:t>
      </w:r>
      <w:r>
        <w:t xml:space="preserve">   cloven    </w:t>
      </w:r>
      <w:r>
        <w:t xml:space="preserve">   woven    </w:t>
      </w:r>
      <w:r>
        <w:t xml:space="preserve">   artichoke    </w:t>
      </w:r>
      <w:r>
        <w:t xml:space="preserve">   stroke    </w:t>
      </w:r>
      <w:r>
        <w:t xml:space="preserve">   grove    </w:t>
      </w:r>
      <w:r>
        <w:t xml:space="preserve">   smoke    </w:t>
      </w:r>
      <w:r>
        <w:t xml:space="preserve">   clove    </w:t>
      </w:r>
      <w:r>
        <w:t xml:space="preserve">   woke    </w:t>
      </w:r>
      <w:r>
        <w:t xml:space="preserve">   stove    </w:t>
      </w:r>
      <w:r>
        <w:t xml:space="preserve">   drove    </w:t>
      </w:r>
      <w:r>
        <w:t xml:space="preserve">   cove    </w:t>
      </w:r>
      <w:r>
        <w:t xml:space="preserve">   stoke    </w:t>
      </w:r>
      <w:r>
        <w:t xml:space="preserve">   choke    </w:t>
      </w:r>
      <w:r>
        <w:t xml:space="preserve">   froze    </w:t>
      </w:r>
      <w:r>
        <w:t xml:space="preserve">   rove    </w:t>
      </w:r>
      <w:r>
        <w:t xml:space="preserve">   provoke    </w:t>
      </w:r>
      <w:r>
        <w:t xml:space="preserve">   broke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O and E as in Joke</dc:title>
  <dcterms:created xsi:type="dcterms:W3CDTF">2021-10-11T17:41:06Z</dcterms:created>
  <dcterms:modified xsi:type="dcterms:W3CDTF">2021-10-11T17:41:06Z</dcterms:modified>
</cp:coreProperties>
</file>