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(Practice)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Fingers    </w:t>
      </w:r>
      <w:r>
        <w:t xml:space="preserve">   Chin    </w:t>
      </w:r>
      <w:r>
        <w:t xml:space="preserve">   Toes    </w:t>
      </w:r>
      <w:r>
        <w:t xml:space="preserve">   Knee    </w:t>
      </w:r>
      <w:r>
        <w:t xml:space="preserve">   Ankle    </w:t>
      </w:r>
      <w:r>
        <w:t xml:space="preserve">   Neck    </w:t>
      </w:r>
      <w:r>
        <w:t xml:space="preserve">   Bet    </w:t>
      </w:r>
      <w:r>
        <w:t xml:space="preserve">   Each    </w:t>
      </w:r>
      <w:r>
        <w:t xml:space="preserve">   Hear    </w:t>
      </w:r>
      <w:r>
        <w:t xml:space="preserve">   Write    </w:t>
      </w:r>
      <w:r>
        <w:t xml:space="preserve">   Always    </w:t>
      </w:r>
      <w:r>
        <w:t xml:space="preserve">   Where    </w:t>
      </w:r>
      <w:r>
        <w:t xml:space="preserve">   Frog    </w:t>
      </w:r>
      <w:r>
        <w:t xml:space="preserve">   Here    </w:t>
      </w:r>
      <w:r>
        <w:t xml:space="preserve">   Gray    </w:t>
      </w:r>
      <w:r>
        <w:t xml:space="preserve">   September    </w:t>
      </w:r>
      <w:r>
        <w:t xml:space="preserve">   Hog    </w:t>
      </w:r>
      <w:r>
        <w:t xml:space="preserve">   Red    </w:t>
      </w:r>
      <w:r>
        <w:t xml:space="preserve">   January    </w:t>
      </w:r>
      <w:r>
        <w:t xml:space="preserve">   That    </w:t>
      </w:r>
      <w:r>
        <w:t xml:space="preserve">   Now    </w:t>
      </w:r>
      <w:r>
        <w:t xml:space="preserve">   Her    </w:t>
      </w:r>
      <w:r>
        <w:t xml:space="preserve">   Did    </w:t>
      </w:r>
      <w:r>
        <w:t xml:space="preserve">   Make    </w:t>
      </w:r>
      <w:r>
        <w:t xml:space="preserve">   New    </w:t>
      </w:r>
      <w:r>
        <w:t xml:space="preserve">   Look    </w:t>
      </w:r>
      <w:r>
        <w:t xml:space="preserve">   Went    </w:t>
      </w:r>
      <w:r>
        <w:t xml:space="preserve">   With    </w:t>
      </w:r>
      <w:r>
        <w:t xml:space="preserve">   Want    </w:t>
      </w:r>
      <w:r>
        <w:t xml:space="preserve">   How    </w:t>
      </w:r>
      <w:r>
        <w:t xml:space="preserve">   Keys    </w:t>
      </w:r>
      <w:r>
        <w:t xml:space="preserve">   Find    </w:t>
      </w:r>
      <w:r>
        <w:t xml:space="preserve">   Water    </w:t>
      </w:r>
      <w:r>
        <w:t xml:space="preserve">   Eat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(Practice)</dc:title>
  <dcterms:created xsi:type="dcterms:W3CDTF">2021-10-11T17:42:07Z</dcterms:created>
  <dcterms:modified xsi:type="dcterms:W3CDTF">2021-10-11T17:42:07Z</dcterms:modified>
</cp:coreProperties>
</file>