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Practice: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is when you follow the rules.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 is a ____ friend.   Friendly; Beneficial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sickness or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You're in a happy and ____ mood!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Teachers love it when they do not have to worry about students being late, which is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arrived panting and ____ at the top of the stairs.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students showed so much ________  while helping the lady clean her yard.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read everyday means to read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crossed the street ____.     Trustworthy; Secure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sky is _______ today!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Practice: Part 1</dc:title>
  <dcterms:created xsi:type="dcterms:W3CDTF">2021-10-11T17:44:39Z</dcterms:created>
  <dcterms:modified xsi:type="dcterms:W3CDTF">2021-10-11T17:44:39Z</dcterms:modified>
</cp:coreProperties>
</file>