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Expressed in terms intended to persuade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at length in a foolish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formal in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the main subject temporarily in speech 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talkative (trial matters)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more words than are needed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many words where fewer would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out over a large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Fluent or persuasive speaking 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at length in a wild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Puzzle</dc:title>
  <dcterms:created xsi:type="dcterms:W3CDTF">2021-10-11T17:44:02Z</dcterms:created>
  <dcterms:modified xsi:type="dcterms:W3CDTF">2021-10-11T17:44:02Z</dcterms:modified>
</cp:coreProperties>
</file>