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Roots: bi, du, uni, mono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existing matter and space considered as a whole; the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together or cause to come together again after a period of separation or disunity.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fluent in two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eyeglasses having lenses with two parts with different focal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the only one of its kind; unlike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continuing sound, especially of someone's voice, that is unchanging in pitch and without intonation.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two-hundredth anniversary of a significant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performance by two people, especially singers, instrumentalists, or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 into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or using only one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changing in form or character; the distinctive clothing worn by members of the same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or become united, uniform,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simultaneous performance of action or utterance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house divided into two apartments, with a separate entrance for each.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Roots: bi, du, uni, mono</dc:title>
  <dcterms:created xsi:type="dcterms:W3CDTF">2021-10-11T17:40:56Z</dcterms:created>
  <dcterms:modified xsi:type="dcterms:W3CDTF">2021-10-11T17:40:56Z</dcterms:modified>
</cp:coreProperties>
</file>