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WRESTLE    </w:t>
      </w:r>
      <w:r>
        <w:t xml:space="preserve">   HASTEN    </w:t>
      </w:r>
      <w:r>
        <w:t xml:space="preserve">   DESIGN    </w:t>
      </w:r>
      <w:r>
        <w:t xml:space="preserve">   GLISTEN    </w:t>
      </w:r>
      <w:r>
        <w:t xml:space="preserve">   TOMB    </w:t>
      </w:r>
      <w:r>
        <w:t xml:space="preserve">   FOLKTALE    </w:t>
      </w:r>
      <w:r>
        <w:t xml:space="preserve">   LIMB    </w:t>
      </w:r>
      <w:r>
        <w:t xml:space="preserve">   PLUMBER    </w:t>
      </w:r>
      <w:r>
        <w:t xml:space="preserve">   KNUCKLE    </w:t>
      </w:r>
      <w:r>
        <w:t xml:space="preserve">   HONEST    </w:t>
      </w:r>
      <w:r>
        <w:t xml:space="preserve">   CLIMB    </w:t>
      </w:r>
      <w:r>
        <w:t xml:space="preserve">   YOLK    </w:t>
      </w:r>
      <w:r>
        <w:t xml:space="preserve">   FETCH    </w:t>
      </w:r>
      <w:r>
        <w:t xml:space="preserve">   LISTEN    </w:t>
      </w:r>
      <w:r>
        <w:t xml:space="preserve">   WRINKLE    </w:t>
      </w:r>
      <w:r>
        <w:t xml:space="preserve">   HANDSOME    </w:t>
      </w:r>
      <w:r>
        <w:t xml:space="preserve">   ANSWER    </w:t>
      </w:r>
      <w:r>
        <w:t xml:space="preserve">   CALM    </w:t>
      </w:r>
      <w:r>
        <w:t xml:space="preserve">   COMB    </w:t>
      </w:r>
      <w:r>
        <w:t xml:space="preserve">   FASTEN    </w:t>
      </w:r>
      <w:r>
        <w:t xml:space="preserve">   HALF    </w:t>
      </w:r>
      <w:r>
        <w:t xml:space="preserve">   HONOR    </w:t>
      </w:r>
      <w:r>
        <w:t xml:space="preserve">   KNEEL    </w:t>
      </w:r>
      <w:r>
        <w:t xml:space="preserve">   MORTGAGE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Search</dc:title>
  <dcterms:created xsi:type="dcterms:W3CDTF">2021-10-11T17:44:10Z</dcterms:created>
  <dcterms:modified xsi:type="dcterms:W3CDTF">2021-10-11T17:44:10Z</dcterms:modified>
</cp:coreProperties>
</file>