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Sept. 21-25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public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unit of weight of on sixteenth of a pound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slightly we, damp or humid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attack or criticize suddenly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giving or showing firm and constant support or allegiance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the status of a king or queen or a member of their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 an end to the existence of something by damaging or attacking it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disobedient, badly behaved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angry or bad-tempered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start or set in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a ghost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shallow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meet up with, usually unexpectedly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sit lie or fall with one's arms and legs spread out in a ungainly or awkward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keep away from or stop oneself from doing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Sept. 21-25</dc:title>
  <dcterms:created xsi:type="dcterms:W3CDTF">2021-10-11T17:44:47Z</dcterms:created>
  <dcterms:modified xsi:type="dcterms:W3CDTF">2021-10-11T17:44:47Z</dcterms:modified>
</cp:coreProperties>
</file>