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Short Vowel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really    </w:t>
      </w:r>
      <w:r>
        <w:t xml:space="preserve">   group    </w:t>
      </w:r>
      <w:r>
        <w:t xml:space="preserve">   exciting    </w:t>
      </w:r>
      <w:r>
        <w:t xml:space="preserve">   hidden    </w:t>
      </w:r>
      <w:r>
        <w:t xml:space="preserve">   almost    </w:t>
      </w:r>
      <w:r>
        <w:t xml:space="preserve">   suntan    </w:t>
      </w:r>
      <w:r>
        <w:t xml:space="preserve">   upset    </w:t>
      </w:r>
      <w:r>
        <w:t xml:space="preserve">   sandwich    </w:t>
      </w:r>
      <w:r>
        <w:t xml:space="preserve">   thick    </w:t>
      </w:r>
      <w:r>
        <w:t xml:space="preserve">   robin    </w:t>
      </w:r>
      <w:r>
        <w:t xml:space="preserve">   hotshot    </w:t>
      </w:r>
      <w:r>
        <w:t xml:space="preserve">   element    </w:t>
      </w:r>
      <w:r>
        <w:t xml:space="preserve">   invent    </w:t>
      </w:r>
      <w:r>
        <w:t xml:space="preserve">   dragon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Short Vowel Review</dc:title>
  <dcterms:created xsi:type="dcterms:W3CDTF">2021-10-11T17:44:07Z</dcterms:created>
  <dcterms:modified xsi:type="dcterms:W3CDTF">2021-10-11T17:44:07Z</dcterms:modified>
</cp:coreProperties>
</file>