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Words-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beautiful    </w:t>
      </w:r>
      <w:r>
        <w:t xml:space="preserve">   successful    </w:t>
      </w:r>
      <w:r>
        <w:t xml:space="preserve">   fanciful    </w:t>
      </w:r>
      <w:r>
        <w:t xml:space="preserve">   delightful    </w:t>
      </w:r>
      <w:r>
        <w:t xml:space="preserve">   peaceful    </w:t>
      </w:r>
      <w:r>
        <w:t xml:space="preserve">   grateful    </w:t>
      </w:r>
      <w:r>
        <w:t xml:space="preserve">   helpful    </w:t>
      </w:r>
      <w:r>
        <w:t xml:space="preserve">   thankful    </w:t>
      </w:r>
      <w:r>
        <w:t xml:space="preserve">   hurtful    </w:t>
      </w:r>
      <w:r>
        <w:t xml:space="preserve">   wonderful    </w:t>
      </w:r>
      <w:r>
        <w:t xml:space="preserve">   colorful    </w:t>
      </w:r>
      <w:r>
        <w:t xml:space="preserve">   cheerful    </w:t>
      </w:r>
      <w:r>
        <w:t xml:space="preserve">   joyful    </w:t>
      </w:r>
      <w:r>
        <w:t xml:space="preserve">   graceful    </w:t>
      </w:r>
      <w:r>
        <w:t xml:space="preserve">   painful    </w:t>
      </w:r>
      <w:r>
        <w:t xml:space="preserve">   powerful    </w:t>
      </w:r>
      <w:r>
        <w:t xml:space="preserve">   awful    </w:t>
      </w:r>
      <w:r>
        <w:t xml:space="preserve">   careful    </w:t>
      </w:r>
      <w:r>
        <w:t xml:space="preserve">   hopeful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Words- Suffix</dc:title>
  <dcterms:created xsi:type="dcterms:W3CDTF">2021-10-11T17:45:27Z</dcterms:created>
  <dcterms:modified xsi:type="dcterms:W3CDTF">2021-10-11T17:45:27Z</dcterms:modified>
</cp:coreProperties>
</file>