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Spelling Words Suffixes -er and -est</w:t>
      </w:r>
    </w:p>
    <w:p>
      <w:pPr>
        <w:pStyle w:val="Questions"/>
      </w:pPr>
      <w:r>
        <w:t xml:space="preserve">1. EMLASLR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MSLLSATE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TRHTEO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OSTTEHT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ENIFUNR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UNNTISEF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AGRREL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ESGLTRA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RPPIHAE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IPPETSHA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Suffixes -er and -est</dc:title>
  <dcterms:created xsi:type="dcterms:W3CDTF">2021-10-11T17:44:33Z</dcterms:created>
  <dcterms:modified xsi:type="dcterms:W3CDTF">2021-10-11T17:44:33Z</dcterms:modified>
</cp:coreProperties>
</file>