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Taken from THE FAN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DIGNITY    </w:t>
      </w:r>
      <w:r>
        <w:t xml:space="preserve">   GAUDY    </w:t>
      </w:r>
      <w:r>
        <w:t xml:space="preserve">   THEOREMS    </w:t>
      </w:r>
      <w:r>
        <w:t xml:space="preserve">   ENTHUSIASM    </w:t>
      </w:r>
      <w:r>
        <w:t xml:space="preserve">   THRONG    </w:t>
      </w:r>
      <w:r>
        <w:t xml:space="preserve">   TATTERED    </w:t>
      </w:r>
      <w:r>
        <w:t xml:space="preserve">   MISFORTUNE    </w:t>
      </w:r>
      <w:r>
        <w:t xml:space="preserve">   CHRYSALIS    </w:t>
      </w:r>
      <w:r>
        <w:t xml:space="preserve">   SNICKER    </w:t>
      </w:r>
      <w:r>
        <w:t xml:space="preserve">   RELUCTANT    </w:t>
      </w:r>
      <w:r>
        <w:t xml:space="preserve">   PREJUDICE    </w:t>
      </w:r>
      <w:r>
        <w:t xml:space="preserve">   MALICIOUS    </w:t>
      </w:r>
      <w:r>
        <w:t xml:space="preserve">   CORRIDOR    </w:t>
      </w:r>
      <w:r>
        <w:t xml:space="preserve">   ETHNIC    </w:t>
      </w:r>
      <w:r>
        <w:t xml:space="preserve">   GARISH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Taken from THE FAN CLUB</dc:title>
  <dcterms:created xsi:type="dcterms:W3CDTF">2021-10-11T17:42:51Z</dcterms:created>
  <dcterms:modified xsi:type="dcterms:W3CDTF">2021-10-11T17:42:51Z</dcterms:modified>
</cp:coreProperties>
</file>